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5-470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Гаджиевой </w:t>
      </w:r>
      <w:r>
        <w:rPr>
          <w:rFonts w:ascii="Times New Roman" w:eastAsia="Times New Roman" w:hAnsi="Times New Roman" w:cs="Times New Roman"/>
          <w:sz w:val="27"/>
          <w:szCs w:val="27"/>
        </w:rPr>
        <w:t>Ш.А.к</w:t>
      </w:r>
      <w:r>
        <w:rPr>
          <w:rFonts w:ascii="Times New Roman" w:eastAsia="Times New Roman" w:hAnsi="Times New Roman" w:cs="Times New Roman"/>
          <w:sz w:val="27"/>
          <w:szCs w:val="27"/>
        </w:rPr>
        <w:t>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Гаджиевой </w:t>
      </w:r>
      <w:r>
        <w:rPr>
          <w:rFonts w:ascii="Times New Roman" w:eastAsia="Times New Roman" w:hAnsi="Times New Roman" w:cs="Times New Roman"/>
          <w:sz w:val="27"/>
          <w:szCs w:val="27"/>
        </w:rPr>
        <w:t>Шафаят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Агарагим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Гаджиева </w:t>
      </w:r>
      <w:r>
        <w:rPr>
          <w:rFonts w:ascii="Times New Roman" w:eastAsia="Times New Roman" w:hAnsi="Times New Roman" w:cs="Times New Roman"/>
          <w:sz w:val="27"/>
          <w:szCs w:val="27"/>
        </w:rPr>
        <w:t>Ш.А.к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1015014882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Гаджиева </w:t>
      </w:r>
      <w:r>
        <w:rPr>
          <w:rFonts w:ascii="Times New Roman" w:eastAsia="Times New Roman" w:hAnsi="Times New Roman" w:cs="Times New Roman"/>
          <w:sz w:val="27"/>
          <w:szCs w:val="27"/>
        </w:rPr>
        <w:t>Ш.А.к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 </w:t>
      </w:r>
      <w:r>
        <w:rPr>
          <w:rFonts w:ascii="Times New Roman" w:eastAsia="Times New Roman" w:hAnsi="Times New Roman" w:cs="Times New Roman"/>
          <w:sz w:val="27"/>
          <w:szCs w:val="27"/>
        </w:rPr>
        <w:t>заседани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вину признала,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Гаджиевой </w:t>
      </w:r>
      <w:r>
        <w:rPr>
          <w:rFonts w:ascii="Times New Roman" w:eastAsia="Times New Roman" w:hAnsi="Times New Roman" w:cs="Times New Roman"/>
          <w:sz w:val="27"/>
          <w:szCs w:val="27"/>
        </w:rPr>
        <w:t>Ш.А.к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15.10.2024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586241015014882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Гаджиевой </w:t>
      </w:r>
      <w:r>
        <w:rPr>
          <w:rFonts w:ascii="Times New Roman" w:eastAsia="Times New Roman" w:hAnsi="Times New Roman" w:cs="Times New Roman"/>
          <w:sz w:val="27"/>
          <w:szCs w:val="27"/>
        </w:rPr>
        <w:t>Ш.А.к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Гаджиевой </w:t>
      </w:r>
      <w:r>
        <w:rPr>
          <w:rFonts w:ascii="Times New Roman" w:eastAsia="Times New Roman" w:hAnsi="Times New Roman" w:cs="Times New Roman"/>
          <w:sz w:val="27"/>
          <w:szCs w:val="27"/>
        </w:rPr>
        <w:t>Ш.А.к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Гаджиеву </w:t>
      </w:r>
      <w:r>
        <w:rPr>
          <w:rFonts w:ascii="Times New Roman" w:eastAsia="Times New Roman" w:hAnsi="Times New Roman" w:cs="Times New Roman"/>
          <w:sz w:val="27"/>
          <w:szCs w:val="27"/>
        </w:rPr>
        <w:t>Шафаят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Агарагим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470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0412365400665004702520173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4">
    <w:name w:val="cat-UserDefined grp-3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